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2-3328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Публичного акционерного общества Страховая компания «Росгосстрах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Савандову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Пате Шалвовичу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eastAsia="Times New Roman" w:hAnsi="Times New Roman" w:cs="Times New Roman"/>
          <w:sz w:val="26"/>
          <w:szCs w:val="26"/>
        </w:rPr>
        <w:t>Савандову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Пате Шалвовичу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Савандова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Паты Шалвовича, </w:t>
      </w:r>
      <w:r>
        <w:rPr>
          <w:rStyle w:val="cat-PassportDatagrp-1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общества Страховая компания «Росгосстрах»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4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рублей, а всего взыскать 28 800 (двадцать восем</w:t>
      </w:r>
      <w:r>
        <w:rPr>
          <w:rFonts w:ascii="Times New Roman" w:eastAsia="Times New Roman" w:hAnsi="Times New Roman" w:cs="Times New Roman"/>
          <w:sz w:val="26"/>
          <w:szCs w:val="26"/>
        </w:rPr>
        <w:t>ь тысяч восемьсот)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eastAsia="Times New Roman" w:hAnsi="Times New Roman" w:cs="Times New Roman"/>
          <w:sz w:val="26"/>
          <w:szCs w:val="26"/>
        </w:rPr>
        <w:t>Савандову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Пате Шалвовичу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2-3328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assportDatagrp-10rplc-8">
    <w:name w:val="cat-PassportData grp-10 rplc-8"/>
    <w:basedOn w:val="DefaultParagraphFont"/>
  </w:style>
  <w:style w:type="character" w:customStyle="1" w:styleId="cat-PhoneNumbergrp-14rplc-12">
    <w:name w:val="cat-PhoneNumber grp-1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